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税务监察工作文件经验汇编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税务监察工作文件经验汇编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本书出售、求购地址：https://www.jiaokey.com/book/detail/10799197.html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关键词搜索：https://www.jiaokey.com/tag/税务监察工作文件经验汇编.html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