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男儿情  孙春平中篇小说集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男儿情  孙春平中篇小说集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本书出售、求购地址：https://www.jiaokey.com/book/detail/10799106.html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关键词搜索：https://www.jiaokey.com/tag/男儿情  孙春平中篇小说集.html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