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书名：海内外食养补益秘药良方</w:t>
      </w:r>
    </w:p>
    <w:p>
      <w:r>
        <w:t>作者：陈桐良主编；李侑珉等编写</w:t>
      </w:r>
    </w:p>
    <w:p>
      <w:r>
        <w:t>出版社：南宁：广西民族出版社</w:t>
      </w:r>
    </w:p>
    <w:p>
      <w:r>
        <w:t>出版日期：1991.08</w:t>
      </w:r>
    </w:p>
    <w:p>
      <w:r>
        <w:t>总页数：258</w:t>
      </w:r>
    </w:p>
    <w:p>
      <w:r>
        <w:t>更多请访问教客网: www.jiaokey.com</w:t>
      </w:r>
    </w:p>
    <w:p>
      <w:r>
        <w:t>海内外食养补益秘药良方 评论地址：https://www.jiaokey.com/book/detail/10799100.html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