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欧共体农业市场政策图解</w:t>
      </w:r>
    </w:p>
    <w:p>
      <w:r>
        <w:rPr>
          <w:rFonts w:ascii="宋体" w:hAnsi="宋体" w:eastAsia="宋体"/>
          <w:sz w:val="24"/>
        </w:rPr>
        <w:t>德国农业信息分析中心编；柯炳生译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欧共体农业市场政策图解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德国农业信息分析中心编；柯炳生译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本书出售、求购地址：https://www.jiaokey.com/book/detail/10798984.html</w:t>
      </w:r>
    </w:p>
    <w:p>
      <w:r>
        <w:t>更多相关图书推荐：https://www.jiaokey.com</w:t>
      </w:r>
    </w:p>
    <w:p>
      <w:r>
        <w:t>德国农业信息分析中心编；柯炳生译 其他作品：https://www.jiaokey.com/tag/德国农业信息分析中心编；柯炳生译.html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关键词搜索：https://www.jiaokey.com/tag/欧共体农业市场政策图解.html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