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双曲线自然通风冷却塔的检修</w:t>
      </w:r>
    </w:p>
    <w:p>
      <w:r>
        <w:rPr>
          <w:rFonts w:ascii="宋体" w:hAnsi="宋体" w:eastAsia="宋体"/>
          <w:sz w:val="24"/>
        </w:rPr>
        <w:t>郑长钧，李大光著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双曲线自然通风冷却塔的检修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郑长钧，李大光著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本书出售、求购地址：https://www.jiaokey.com/book/detail/10798936.html</w:t>
      </w:r>
    </w:p>
    <w:p>
      <w:r>
        <w:t>更多相关图书推荐：https://www.jiaokey.com</w:t>
      </w:r>
    </w:p>
    <w:p>
      <w:r>
        <w:t>郑长钧，李大光著 其他作品：https://www.jiaokey.com/tag/郑长钧，李大光著.html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关键词搜索：https://www.jiaokey.com/tag/双曲线自然通风冷却塔的检修.html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