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  1  经济社会的成立  17-18世纪</w:t>
      </w:r>
    </w:p>
    <w:p>
      <w:r>
        <w:rPr>
          <w:rFonts w:ascii="宋体" w:hAnsi="宋体" w:eastAsia="宋体"/>
          <w:sz w:val="24"/>
        </w:rPr>
        <w:t>（日）速水融  宫本又郎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  1  经济社会的成立  17-18世纪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（日）速水融  宫本又郎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本书出售、求购地址：https://www.jiaokey.com/book/detail/10798864.html</w:t>
      </w:r>
    </w:p>
    <w:p>
      <w:r>
        <w:t>更多相关图书推荐：https://www.jiaokey.com</w:t>
      </w:r>
    </w:p>
    <w:p>
      <w:r>
        <w:t>（日）速水融  宫本又郎 其他作品：https://www.jiaokey.com/tag/（日）速水融  宫本又郎.html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  1  经济社会的成立  17-18世纪.html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