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成本会计（第八版·上册）</w:t>
      </w:r>
    </w:p>
    <w:p>
      <w:r>
        <w:rPr>
          <w:rFonts w:ascii="宋体" w:hAnsi="宋体" w:eastAsia="宋体"/>
          <w:sz w:val="24"/>
        </w:rPr>
        <w:t>（美）查尔斯·T·亨格瑞  乔治·福斯特  斯坎特·M·达塔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成本会计（第八版·上册）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（美）查尔斯·T·亨格瑞  乔治·福斯特  斯坎特·M·达塔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本书出售、求购地址：https://www.jiaokey.com/book/detail/10798845.html</w:t>
      </w:r>
    </w:p>
    <w:p>
      <w:r>
        <w:t>更多相关图书推荐：https://www.jiaokey.com</w:t>
      </w:r>
    </w:p>
    <w:p>
      <w:r>
        <w:t>（美）查尔斯·T·亨格瑞  乔治·福斯特  斯坎特·M·达塔 其他作品：https://www.jiaokey.com/tag/（美）查尔斯·T·亨格瑞  乔治·福斯特  斯坎特·M·达塔.html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关键词搜索：https://www.jiaokey.com/tag/成本会计（第八版·上册）.html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