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买方经济  企业不可规避的市场法则</w:t>
      </w:r>
    </w:p>
    <w:p>
      <w:r>
        <w:rPr>
          <w:rFonts w:ascii="宋体" w:hAnsi="宋体" w:eastAsia="宋体"/>
          <w:sz w:val="24"/>
        </w:rPr>
        <w:t>何志勇等编著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买方经济  企业不可规避的市场法则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本书出售、求购地址：https://www.jiaokey.com/book/detail/10798824.html</w:t>
      </w:r>
    </w:p>
    <w:p>
      <w:r>
        <w:t>更多相关图书推荐：https://www.jiaokey.com</w:t>
      </w:r>
    </w:p>
    <w:p>
      <w:r>
        <w:t>何志勇等编著 其他作品：https://www.jiaokey.com/tag/何志勇等编著.html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关键词搜索：https://www.jiaokey.com/tag/买方经济  企业不可规避的市场法则.html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