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书名：全国高等教育自学考试指导委员会  高等教育自学考试教材  公共课用  政治经济学</w:t>
      </w:r>
    </w:p>
    <w:p>
      <w:r>
        <w:t>作者：宁玉山，孔繁定，刘波</w:t>
      </w:r>
    </w:p>
    <w:p>
      <w:r>
        <w:t>出版社：武汉：武汉大学出版社</w:t>
      </w:r>
    </w:p>
    <w:p>
      <w:r>
        <w:t>出版日期：1989.07</w:t>
      </w:r>
    </w:p>
    <w:p>
      <w:r>
        <w:t>总页数：449</w:t>
      </w:r>
    </w:p>
    <w:p>
      <w:r>
        <w:t>更多请访问教客网: www.jiaokey.com</w:t>
      </w:r>
    </w:p>
    <w:p>
      <w:r>
        <w:t>全国高等教育自学考试指导委员会  高等教育自学考试教材  公共课用  政治经济学 评论地址：https://www.jiaokey.com/book/detail/10798820.html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