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书名：爆扩桩基础在输电线路工程中的应用</w:t>
      </w:r>
    </w:p>
    <w:p>
      <w:r>
        <w:t>作者：刘祖德等著</w:t>
      </w:r>
    </w:p>
    <w:p>
      <w:r>
        <w:t>出版社：北京:水利电力出版社,1989.03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爆扩桩基础在输电线路工程中的应用 评论地址：https://www.jiaokey.com/book/detail/10798802.html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