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书名：市政管理八议</w:t>
      </w:r>
    </w:p>
    <w:p>
      <w:r>
        <w:t>作者：夏书章著</w:t>
      </w:r>
    </w:p>
    <w:p>
      <w:r>
        <w:t>出版社：太原:山西人民出版社,1986.07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市政管理八议 评论地址：https://www.jiaokey.com/book/detail/10798762.html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