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书名：早期经济思想  亚当·斯密以前的经济文献选集</w:t>
      </w:r>
    </w:p>
    <w:p>
      <w:r>
        <w:t>作者：（美）门罗（Monroe，A.）著；蔡受百译</w:t>
      </w:r>
    </w:p>
    <w:p>
      <w:r>
        <w:t>出版社：北京：商务印书馆</w:t>
      </w:r>
    </w:p>
    <w:p>
      <w:r>
        <w:t>出版日期：1985.12</w:t>
      </w:r>
    </w:p>
    <w:p>
      <w:r>
        <w:t>总页数：342</w:t>
      </w:r>
    </w:p>
    <w:p>
      <w:r>
        <w:t>更多请访问教客网: www.jiaokey.com</w:t>
      </w:r>
    </w:p>
    <w:p>
      <w:r>
        <w:t>早期经济思想  亚当·斯密以前的经济文献选集 评论地址：https://www.jiaokey.com/book/detail/10798700.html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