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范蠡与西施  电影小说集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范蠡与西施  电影小说集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本书出售、求购地址：https://www.jiaokey.com/book/detail/10798661.html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关键词搜索：https://www.jiaokey.com/tag/范蠡与西施  电影小说集.html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