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工业实验的设计与分析  第2版</w:t>
      </w:r>
    </w:p>
    <w:p>
      <w:r>
        <w:rPr>
          <w:rFonts w:ascii="宋体" w:hAnsi="宋体" w:eastAsia="宋体"/>
          <w:sz w:val="24"/>
        </w:rPr>
        <w:t>（英）戴维斯（Davies，O.L.）主编；杨纪珂等译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工业实验的设计与分析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（英）戴维斯（Davies，O.L.）主编；杨纪珂等译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本书出售、求购地址：https://www.jiaokey.com/book/detail/10798651.html</w:t>
      </w:r>
    </w:p>
    <w:p>
      <w:r>
        <w:t>更多相关图书推荐：https://www.jiaokey.com</w:t>
      </w:r>
    </w:p>
    <w:p>
      <w:r>
        <w:t>（英）戴维斯（Davies，O.L.）主编；杨纪珂等译 其他作品：https://www.jiaokey.com/tag/（英）戴维斯（Davies，O.L.）主编；杨纪珂等译.html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关键词搜索：https://www.jiaokey.com/tag/工业实验的设计与分析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