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书名：旅游饭店服务与管理</w:t>
      </w:r>
    </w:p>
    <w:p>
      <w:r>
        <w:t>作者：姚小涛编著；陕西师范大学旅游与环境学院《旅游专业系列教材》编写组编</w:t>
      </w:r>
    </w:p>
    <w:p>
      <w:r>
        <w:t>出版社：西安：陕西旅游出版社</w:t>
      </w:r>
    </w:p>
    <w:p>
      <w:r>
        <w:t>出版日期：1997.07</w:t>
      </w:r>
    </w:p>
    <w:p>
      <w:r>
        <w:t>总页数：255</w:t>
      </w:r>
    </w:p>
    <w:p>
      <w:r>
        <w:t>更多请访问教客网: www.jiaokey.com</w:t>
      </w:r>
    </w:p>
    <w:p>
      <w:r>
        <w:t>旅游饭店服务与管理 评论地址：https://www.jiaokey.com/book/detail/10798637.html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