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知识英雄  影响中国与世界经济的先驱们</w:t>
      </w:r>
    </w:p>
    <w:p>
      <w:r>
        <w:rPr>
          <w:rFonts w:ascii="宋体" w:hAnsi="宋体" w:eastAsia="宋体"/>
          <w:sz w:val="24"/>
        </w:rPr>
        <w:t>（英）（R.R.阿罗）R.R.Arrow主编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知识英雄  影响中国与世界经济的先驱们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（英）（R.R.阿罗）R.R.Arrow主编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本书出售、求购地址：https://www.jiaokey.com/book/detail/10798555.html</w:t>
      </w:r>
    </w:p>
    <w:p>
      <w:r>
        <w:t>更多相关图书推荐：https://www.jiaokey.com</w:t>
      </w:r>
    </w:p>
    <w:p>
      <w:r>
        <w:t>（英）（R.R.阿罗）R.R.Arrow主编 其他作品：https://www.jiaokey.com/tag/（英）（R.R.阿罗）R.R.Arrow主编.html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关键词搜索：https://www.jiaokey.com/tag/知识英雄  影响中国与世界经济的先驱们.html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