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书名：建立道路运输市场经济体制文集</w:t>
      </w:r>
    </w:p>
    <w:p>
      <w:r>
        <w:t>作者：段明山主编</w:t>
      </w:r>
    </w:p>
    <w:p>
      <w:r>
        <w:t>出版社：哈尔滨：黑龙江人民出版社</w:t>
      </w:r>
    </w:p>
    <w:p>
      <w:r>
        <w:t>出版日期：1993.04</w:t>
      </w:r>
    </w:p>
    <w:p>
      <w:r>
        <w:t>总页数：292</w:t>
      </w:r>
    </w:p>
    <w:p>
      <w:r>
        <w:t>更多请访问教客网: www.jiaokey.com</w:t>
      </w:r>
    </w:p>
    <w:p>
      <w:r>
        <w:t>建立道路运输市场经济体制文集 评论地址：https://www.jiaokey.com/book/detail/10798505.html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