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书名：电影发行放映技术资格考试题解  上</w:t>
      </w:r>
    </w:p>
    <w:p>
      <w:r>
        <w:t>作者：赵桂祥等编著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总页数：678</w:t>
      </w:r>
    </w:p>
    <w:p>
      <w:r>
        <w:t>更多请访问教客网: www.jiaokey.com</w:t>
      </w:r>
    </w:p>
    <w:p>
      <w:r>
        <w:t>电影发行放映技术资格考试题解  上 评论地址：https://www.jiaokey.com/book/detail/10798435.html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