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书名：玻尔传</w:t>
      </w:r>
    </w:p>
    <w:p>
      <w:r>
        <w:t>作者：（苏）克里亚乌斯（Кляус，Е.М.）等著；王玉兰等译</w:t>
      </w:r>
    </w:p>
    <w:p>
      <w:r>
        <w:t>出版社：合肥：安徽科学技术出版社</w:t>
      </w:r>
    </w:p>
    <w:p>
      <w:r>
        <w:t>出版日期：1985.08</w:t>
      </w:r>
    </w:p>
    <w:p>
      <w:r>
        <w:t>总页数：340</w:t>
      </w:r>
    </w:p>
    <w:p>
      <w:r>
        <w:t>更多请访问教客网: www.jiaokey.com</w:t>
      </w:r>
    </w:p>
    <w:p>
      <w:r>
        <w:t>玻尔传 评论地址：https://www.jiaokey.com/book/detail/10798429.html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