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南非共和国经济地理概况</w:t>
      </w:r>
    </w:p>
    <w:p>
      <w:r>
        <w:rPr>
          <w:rFonts w:ascii="宋体" w:hAnsi="宋体" w:eastAsia="宋体"/>
          <w:sz w:val="24"/>
        </w:rPr>
        <w:t>（苏）Μ.莫伊谢耶娃著；开封师范学院地理系译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南非共和国经济地理概况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（苏）Μ.莫伊谢耶娃著；开封师范学院地理系译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本书出售、求购地址：https://www.jiaokey.com/book/detail/10798417.html</w:t>
      </w:r>
    </w:p>
    <w:p>
      <w:r>
        <w:t>更多相关图书推荐：https://www.jiaokey.com</w:t>
      </w:r>
    </w:p>
    <w:p>
      <w:r>
        <w:t>（苏）Μ.莫伊谢耶娃著；开封师范学院地理系译 其他作品：https://www.jiaokey.com/tag/（苏）Μ.莫伊谢耶娃著；开封师范学院地理系译.html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关键词搜索：https://www.jiaokey.com/tag/南非共和国经济地理概况.html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