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食品营养与卫生知识培训教材</w:t>
      </w:r>
    </w:p>
    <w:p>
      <w:r>
        <w:rPr>
          <w:rFonts w:ascii="宋体" w:hAnsi="宋体" w:eastAsia="宋体"/>
          <w:sz w:val="24"/>
        </w:rPr>
        <w:t>王清瑶，郝敬贡主编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食品营养与卫生知识培训教材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王清瑶，郝敬贡主编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本书出售、求购地址：https://www.jiaokey.com/book/detail/10798383.html</w:t>
      </w:r>
    </w:p>
    <w:p>
      <w:r>
        <w:t>更多相关图书推荐：https://www.jiaokey.com</w:t>
      </w:r>
    </w:p>
    <w:p>
      <w:r>
        <w:t>王清瑶，郝敬贡主编 其他作品：https://www.jiaokey.com/tag/王清瑶，郝敬贡主编.html</w:t>
      </w:r>
    </w:p>
    <w:p>
      <w:r>
        <w:t>乌鲁木齐：新疆科技卫生出版社 出版图书：https://www.jiaokey.com/tag/乌鲁木齐：新疆科技卫生出版社.html</w:t>
      </w:r>
    </w:p>
    <w:p>
      <w:r>
        <w:t>关键词搜索：https://www.jiaokey.com/tag/食品营养与卫生知识培训教材.html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