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书名：农业技术推广中心的建设与管理</w:t>
      </w:r>
    </w:p>
    <w:p>
      <w:r>
        <w:t>作者：全国农业技术推广总站主编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总页数：242</w:t>
      </w:r>
    </w:p>
    <w:p>
      <w:r>
        <w:t>更多请访问教客网: www.jiaokey.com</w:t>
      </w:r>
    </w:p>
    <w:p>
      <w:r>
        <w:t>农业技术推广中心的建设与管理 评论地址：https://www.jiaokey.com/book/detail/10798333.html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