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如何避免10个最大的购房陷阱  第6版</w:t>
      </w:r>
    </w:p>
    <w:p>
      <w:r>
        <w:rPr>
          <w:rFonts w:ascii="宋体" w:hAnsi="宋体" w:eastAsia="宋体"/>
          <w:sz w:val="24"/>
        </w:rPr>
        <w:t>（美）A.M.沃特金斯（A.M.Watkins），（美）帕特里克·郝根（P.Hogan）著；沈志勋等译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如何避免10个最大的购房陷阱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（美）A.M.沃特金斯（A.M.Watkins），（美）帕特里克·郝根（P.Hogan）著；沈志勋等译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本书出售、求购地址：https://www.jiaokey.com/book/detail/10798307.html</w:t>
      </w:r>
    </w:p>
    <w:p>
      <w:r>
        <w:t>更多相关图书推荐：https://www.jiaokey.com</w:t>
      </w:r>
    </w:p>
    <w:p>
      <w:r>
        <w:t>（美）A.M.沃特金斯（A.M.Watkins），（美）帕特里克·郝根（P.Hogan）著；沈志勋等译 其他作品：https://www.jiaokey.com/tag/（美）A.M.沃特金斯（A.M.Watkins），（美）帕特里克·郝根（P.Hogan）著；沈志勋等译.html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关键词搜索：https://www.jiaokey.com/tag/如何避免10个最大的购房陷阱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