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职业学校教材（实用电子技术专业）  电子测量仪器</w:t>
      </w:r>
    </w:p>
    <w:p>
      <w:r>
        <w:rPr>
          <w:rFonts w:ascii="宋体" w:hAnsi="宋体" w:eastAsia="宋体"/>
          <w:sz w:val="24"/>
        </w:rPr>
        <w:t>朱晓斌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职业学校教材（实用电子技术专业）  电子测量仪器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本书出售、求购地址：https://www.jiaokey.com/book/detail/10798298.html</w:t>
      </w:r>
    </w:p>
    <w:p>
      <w:r>
        <w:t>更多相关图书推荐：https://www.jiaokey.com</w:t>
      </w:r>
    </w:p>
    <w:p>
      <w:r>
        <w:t>朱晓斌 其他作品：https://www.jiaokey.com/tag/朱晓斌.html</w:t>
      </w:r>
    </w:p>
    <w:p>
      <w:r>
        <w:t>关键词搜索：https://www.jiaokey.com/tag/职业学校教材（实用电子技术专业）  电子测量仪器.html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