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书名：会计实验操作技术规范教程</w:t>
      </w:r>
    </w:p>
    <w:p>
      <w:r>
        <w:t>作者：刘衍平主编</w:t>
      </w:r>
    </w:p>
    <w:p>
      <w:r>
        <w:t>出版社：北京：中国财政经济出版社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会计实验操作技术规范教程 评论地址：https://www.jiaokey.com/book/detail/10798283.html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