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书名：欧盟经济圈与中国企业</w:t>
      </w:r>
    </w:p>
    <w:p>
      <w:r>
        <w:t>作者：叶卫平，陈劲著</w:t>
      </w:r>
    </w:p>
    <w:p>
      <w:r>
        <w:t>出版社：北京：中国经济出版社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欧盟经济圈与中国企业 评论地址：https://www.jiaokey.com/book/detail/10798270.html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