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茶乡-昌宁</w:t>
      </w:r>
    </w:p>
    <w:p>
      <w:r>
        <w:rPr>
          <w:rFonts w:ascii="宋体" w:hAnsi="宋体" w:eastAsia="宋体"/>
          <w:sz w:val="24"/>
        </w:rPr>
        <w:t>张绍仁等编写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茶乡-昌宁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张绍仁等编写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本书出售、求购地址：https://www.jiaokey.com/book/detail/10798213.html</w:t>
      </w:r>
    </w:p>
    <w:p>
      <w:r>
        <w:t>更多相关图书推荐：https://www.jiaokey.com</w:t>
      </w:r>
    </w:p>
    <w:p>
      <w:r>
        <w:t>张绍仁等编写 其他作品：https://www.jiaokey.com/tag/张绍仁等编写.html</w:t>
      </w:r>
    </w:p>
    <w:p>
      <w:r>
        <w:t>昆明：云南人民出版社 出版图书：https://www.jiaokey.com/tag/昆明：云南人民出版社.html</w:t>
      </w:r>
    </w:p>
    <w:p>
      <w:r>
        <w:t>关键词搜索：https://www.jiaokey.com/tag/茶乡-昌宁.html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