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化工企业管理干部培训教材  新编政治经济学教程</w:t>
      </w:r>
    </w:p>
    <w:p>
      <w:r>
        <w:rPr>
          <w:rFonts w:ascii="宋体" w:hAnsi="宋体" w:eastAsia="宋体"/>
          <w:sz w:val="24"/>
        </w:rPr>
        <w:t>崔今是 周朝阳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化工企业管理干部培训教材  新编政治经济学教程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崔今是 周朝阳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本书出售、求购地址：https://www.jiaokey.com/book/detail/10798205.html</w:t>
      </w:r>
    </w:p>
    <w:p>
      <w:r>
        <w:t>更多相关图书推荐：https://www.jiaokey.com</w:t>
      </w:r>
    </w:p>
    <w:p>
      <w:r>
        <w:t>崔今是 周朝阳 其他作品：https://www.jiaokey.com/tag/崔今是 周朝阳.html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关键词搜索：https://www.jiaokey.com/tag/化工企业管理干部培训教材  新编政治经济学教程.html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