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书名：有效能分析  有效能利用指南</w:t>
      </w:r>
    </w:p>
    <w:p>
      <w:r>
        <w:t>作者：（美）莫兰（Moran，M.J.）著；周继高，余国和译</w:t>
      </w:r>
    </w:p>
    <w:p>
      <w:r>
        <w:t>出版社：上海：上海科学技术文献出版社</w:t>
      </w:r>
    </w:p>
    <w:p>
      <w:r>
        <w:t>出版日期：1986.04</w:t>
      </w:r>
    </w:p>
    <w:p>
      <w:r>
        <w:t>总页数：283</w:t>
      </w:r>
    </w:p>
    <w:p>
      <w:r>
        <w:t>更多请访问教客网: www.jiaokey.com</w:t>
      </w:r>
    </w:p>
    <w:p>
      <w:r>
        <w:t>有效能分析  有效能利用指南 评论地址：https://www.jiaokey.com/book/detail/10798200.html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