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书名：基础医学进展  新名词与旧名词新概念</w:t>
      </w:r>
    </w:p>
    <w:p>
      <w:r>
        <w:t>作者:李恩主编</w:t>
      </w:r>
    </w:p>
    <w:p>
      <w:r>
        <w:t>出版社:天津：天津科学技术出版社</w:t>
      </w:r>
    </w:p>
    <w:p>
      <w:r>
        <w:t>出版日期：1996.04</w:t>
      </w:r>
    </w:p>
    <w:p>
      <w:r>
        <w:t>总页数：320</w:t>
      </w:r>
    </w:p>
    <w:p>
      <w:r>
        <w:t>更多请访问教客网:www.jiaokey.com</w:t>
      </w:r>
    </w:p>
    <w:p>
      <w:r>
        <w:t>基础医学进展  新名词与旧名词新概念评论地址：https://www.jiaokey.com/book/detail/10798157.html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