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书名：孕妇及婴幼儿心脏病诊断与治疗</w:t>
      </w:r>
    </w:p>
    <w:p>
      <w:r>
        <w:t>作者：尤耀宗主编</w:t>
      </w:r>
    </w:p>
    <w:p>
      <w:r>
        <w:t>出版社：郑州：河南科学技术出版社</w:t>
      </w:r>
    </w:p>
    <w:p>
      <w:r>
        <w:t>出版日期：1994.08</w:t>
      </w:r>
    </w:p>
    <w:p>
      <w:r>
        <w:t>总页数：425</w:t>
      </w:r>
    </w:p>
    <w:p>
      <w:r>
        <w:t>更多请访问教客网: www.jiaokey.com</w:t>
      </w:r>
    </w:p>
    <w:p>
      <w:r>
        <w:t>孕妇及婴幼儿心脏病诊断与治疗 评论地址：https://www.jiaokey.com/book/detail/10798134.html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