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书名：质量体系教程</w:t>
      </w:r>
    </w:p>
    <w:p>
      <w:r>
        <w:t>作者：林修齐，席兴荣主编；全国质量体系和质量认证函授教育办公室，上海市技术监督局编著</w:t>
      </w:r>
    </w:p>
    <w:p>
      <w:r>
        <w:t>出版社：北京：中国标准出版社</w:t>
      </w:r>
    </w:p>
    <w:p>
      <w:r>
        <w:t>出版日期：1997.03</w:t>
      </w:r>
    </w:p>
    <w:p>
      <w:r>
        <w:t>总页数：245</w:t>
      </w:r>
    </w:p>
    <w:p>
      <w:r>
        <w:t>更多请访问教客网: www.jiaokey.com</w:t>
      </w:r>
    </w:p>
    <w:p>
      <w:r>
        <w:t>质量体系教程 评论地址：https://www.jiaokey.com/book/detail/10798110.html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