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现代经济管理理论与实践</w:t>
      </w:r>
    </w:p>
    <w:p>
      <w:r>
        <w:rPr>
          <w:rFonts w:ascii="宋体" w:hAnsi="宋体" w:eastAsia="宋体"/>
          <w:sz w:val="24"/>
        </w:rPr>
        <w:t>黄素蕙主编；中共福建省委党校组织编写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黄素蕙主编；中共福建省委党校组织编写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本书出售、求购地址：https://www.jiaokey.com/book/detail/10798107.html</w:t>
      </w:r>
    </w:p>
    <w:p>
      <w:r>
        <w:t>更多相关图书推荐：https://www.jiaokey.com</w:t>
      </w:r>
    </w:p>
    <w:p>
      <w:r>
        <w:t>黄素蕙主编；中共福建省委党校组织编写 其他作品：https://www.jiaokey.com/tag/黄素蕙主编；中共福建省委党校组织编写.html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关键词搜索：https://www.jiaokey.com/tag/现代经济管理理论与实践.html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