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现代商业银行经营管理教程</w:t>
      </w:r>
    </w:p>
    <w:p>
      <w:r>
        <w:rPr>
          <w:rFonts w:ascii="宋体" w:hAnsi="宋体" w:eastAsia="宋体"/>
          <w:sz w:val="24"/>
        </w:rPr>
        <w:t>刘忠燕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80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现代商业银行经营管理教程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刘忠燕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7530820060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商业银行-经济管理-教材-经济管理-商业银行-教材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金融、银行理论</w:t>
            </w:r>
          </w:p>
        </w:tc>
      </w:tr>
    </w:tbl>
    <w:p/>
    <w:p>
      <w:r>
        <w:t>本书出售、求购地址：https://www.jiaokey.com/book/detail/10798041.html</w:t>
      </w:r>
    </w:p>
    <w:p>
      <w:r>
        <w:t>更多金融、银行理论图书推荐：https://www.jiaokey.com</w:t>
      </w:r>
    </w:p>
    <w:p>
      <w:r>
        <w:t>刘忠燕 其他作品：https://www.jiaokey.com/tag/刘忠燕.html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关键词搜索：https://www.jiaokey.com/tag/商业银行-经济管理-教材-经济管理-商业银行-教材.html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