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书名：恭城模式  生态农业与农村经济、社会的双重循环</w:t>
      </w:r>
    </w:p>
    <w:p>
      <w:r>
        <w:t>作者：梁超然主编</w:t>
      </w:r>
    </w:p>
    <w:p>
      <w:r>
        <w:t>出版社：南宁：广西人民出版社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恭城模式  生态农业与农村经济、社会的双重循环 评论地址：https://www.jiaokey.com/book/detail/10797992.html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