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书名：电子测试与故障诊断</w:t>
      </w:r>
    </w:p>
    <w:p>
      <w:r>
        <w:t>作者：（美）洛弗特，（美）齐德奇著；江庚和译</w:t>
      </w:r>
    </w:p>
    <w:p>
      <w:r>
        <w:t>出版社：华中工学院出版社</w:t>
      </w:r>
    </w:p>
    <w:p>
      <w:r>
        <w:t>出版日期：1986.02</w:t>
      </w:r>
    </w:p>
    <w:p>
      <w:r>
        <w:t>总页数：203</w:t>
      </w:r>
    </w:p>
    <w:p>
      <w:r>
        <w:t>更多请访问教客网: www.jiaokey.com</w:t>
      </w:r>
    </w:p>
    <w:p>
      <w:r>
        <w:t>电子测试与故障诊断 评论地址：https://www.jiaokey.com/book/detail/10797826.html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