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书名：社会主义南斯拉夫农业的发展</w:t>
      </w:r>
    </w:p>
    <w:p>
      <w:r>
        <w:t>作者：（南）斯蒂佩梯奇（V.Stipetic）等著；南斯拉夫粮食和农业组织委员会编；杨魁信，宋献彝译</w:t>
      </w:r>
    </w:p>
    <w:p>
      <w:r>
        <w:t>出版社：北京：农业出版社</w:t>
      </w:r>
    </w:p>
    <w:p>
      <w:r>
        <w:t>出版日期：1980.12</w:t>
      </w:r>
    </w:p>
    <w:p>
      <w:r>
        <w:t>总页数：295</w:t>
      </w:r>
    </w:p>
    <w:p>
      <w:r>
        <w:t>更多请访问教客网: www.jiaokey.com</w:t>
      </w:r>
    </w:p>
    <w:p>
      <w:r>
        <w:t>社会主义南斯拉夫农业的发展 评论地址：https://www.jiaokey.com/book/detail/10797808.html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