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书名：海南经济发展及管理问题探讨  北京经济函授大学海口分校第三届学员优秀毕业论文选</w:t>
      </w:r>
    </w:p>
    <w:p>
      <w:r>
        <w:t>作者：高云天等主编</w:t>
      </w:r>
    </w:p>
    <w:p>
      <w:r>
        <w:t>出版社：海口：三环出版社</w:t>
      </w:r>
    </w:p>
    <w:p>
      <w:r>
        <w:t>出版日期：1990.07</w:t>
      </w:r>
    </w:p>
    <w:p>
      <w:r>
        <w:t>总页数：288</w:t>
      </w:r>
    </w:p>
    <w:p>
      <w:r>
        <w:t>更多请访问教客网: www.jiaokey.com</w:t>
      </w:r>
    </w:p>
    <w:p>
      <w:r>
        <w:t>海南经济发展及管理问题探讨  北京经济函授大学海口分校第三届学员优秀毕业论文选 评论地址：https://www.jiaokey.com/book/detail/10797788.html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