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粗糙表面  测量、表征及其应用</w:t>
      </w:r>
    </w:p>
    <w:p>
      <w:r>
        <w:rPr>
          <w:rFonts w:ascii="宋体" w:hAnsi="宋体" w:eastAsia="宋体"/>
          <w:sz w:val="24"/>
        </w:rPr>
        <w:t>（英）I. R. 托马斯著；周广仁等译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粗糙表面  测量、表征及其应用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（英）I. R. 托马斯著；周广仁等译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本书出售、求购地址：https://www.jiaokey.com/book/detail/10797745.html</w:t>
      </w:r>
    </w:p>
    <w:p>
      <w:r>
        <w:t>更多相关图书推荐：https://www.jiaokey.com</w:t>
      </w:r>
    </w:p>
    <w:p>
      <w:r>
        <w:t>（英）I. R. 托马斯著；周广仁等译 其他作品：https://www.jiaokey.com/tag/（英）I. R. 托马斯著；周广仁等译.html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关键词搜索：https://www.jiaokey.com/tag/粗糙表面  测量、表征及其应用.html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