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书名：乡镇企业会计读本  审计</w:t>
      </w:r>
    </w:p>
    <w:p>
      <w:r>
        <w:t>作者：翟丽莉</w:t>
      </w:r>
    </w:p>
    <w:p>
      <w:r>
        <w:t>出版社：昆明：云南教育出版社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乡镇企业会计读本  审计 评论地址：https://www.jiaokey.com/book/detail/10797734.html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