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会计精要管理者必读的教程和案例</w:t>
      </w:r>
    </w:p>
    <w:p>
      <w:r>
        <w:rPr>
          <w:rFonts w:ascii="宋体" w:hAnsi="宋体" w:eastAsia="宋体"/>
          <w:sz w:val="24"/>
        </w:rPr>
        <w:t>（美）威廉·J·小布鲁斯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会计精要管理者必读的教程和案例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（美）威廉·J·小布鲁斯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本书出售、求购地址：https://www.jiaokey.com/book/detail/10797721.html</w:t>
      </w:r>
    </w:p>
    <w:p>
      <w:r>
        <w:t>更多相关图书推荐：https://www.jiaokey.com</w:t>
      </w:r>
    </w:p>
    <w:p>
      <w:r>
        <w:t>（美）威廉·J·小布鲁斯 其他作品：https://www.jiaokey.com/tag/（美）威廉·J·小布鲁斯.html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关键词搜索：https://www.jiaokey.com/tag/会计精要管理者必读的教程和案例.html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