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作者：王安玲，卢昌军主编</w:t>
      </w:r>
    </w:p>
    <w:p>
      <w:r>
        <w:t>出版社：北京：中国人口出版社</w:t>
      </w:r>
    </w:p>
    <w:p>
      <w:r>
        <w:t>出版日期：1998.09</w:t>
      </w:r>
    </w:p>
    <w:p>
      <w:r>
        <w:t>总页数：456</w:t>
      </w:r>
    </w:p>
    <w:p>
      <w:r>
        <w:t>更多请访问教客网: www.jiaokey.com</w:t>
      </w:r>
    </w:p>
    <w:p>
      <w:r>
        <w:t>马克思主义政治经济学原理 评论地址：https://www.jiaokey.com/book/detail/10797680.html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