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书名：通用财会电算化实用教材</w:t>
      </w:r>
    </w:p>
    <w:p>
      <w:r>
        <w:t>作者：福建省财政厅编</w:t>
      </w:r>
    </w:p>
    <w:p>
      <w:r>
        <w:t>出版社：厦门：鹭江出版社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通用财会电算化实用教材 评论地址：https://www.jiaokey.com/book/detail/10797588.html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