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书名：中国第一次农业普查资料综合提要</w:t>
      </w:r>
    </w:p>
    <w:p>
      <w:r>
        <w:t>作者：全国农业普查办公室编</w:t>
      </w:r>
    </w:p>
    <w:p>
      <w:r>
        <w:t>出版社：北京：中国统计出版社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中国第一次农业普查资料综合提要 评论地址：https://www.jiaokey.com/book/detail/10797393.html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