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三国演义（新校注本）  上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三国演义（新校注本）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本书出售、求购地址：https://www.jiaokey.com/book/detail/10797376.html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关键词搜索：https://www.jiaokey.com/tag/三国演义（新校注本）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