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书名：项目管理与组织行为</w:t>
      </w:r>
    </w:p>
    <w:p>
      <w:r>
        <w:t>作者：（美）格雷厄姆著；王亚禧，罗东坤译</w:t>
      </w:r>
    </w:p>
    <w:p>
      <w:r>
        <w:t>出版社：东营：石油大学出版社</w:t>
      </w:r>
    </w:p>
    <w:p>
      <w:r>
        <w:t>出版日期：1988.10</w:t>
      </w:r>
    </w:p>
    <w:p>
      <w:r>
        <w:t>总页数：197</w:t>
      </w:r>
    </w:p>
    <w:p>
      <w:r>
        <w:t>更多请访问教客网: www.jiaokey.com</w:t>
      </w:r>
    </w:p>
    <w:p>
      <w:r>
        <w:t>项目管理与组织行为 评论地址：https://www.jiaokey.com/book/detail/10797322.html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