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书名：一颗红心  戏曲</w:t>
      </w:r>
    </w:p>
    <w:p>
      <w:r>
        <w:t>作者：临猗郿卾剧团创作组</w:t>
      </w:r>
    </w:p>
    <w:p>
      <w:r>
        <w:t>出版社：太原：山西人民出版社</w:t>
      </w:r>
    </w:p>
    <w:p>
      <w:r>
        <w:t>出版日期：1978</w:t>
      </w:r>
    </w:p>
    <w:p>
      <w:r>
        <w:t>总页数：151</w:t>
      </w:r>
    </w:p>
    <w:p>
      <w:r>
        <w:t>更多请访问教客网: www.jiaokey.com</w:t>
      </w:r>
    </w:p>
    <w:p>
      <w:r>
        <w:t>一颗红心  戏曲 评论地址：https://www.jiaokey.com/book/detail/10797294.html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