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硬质合金的强度和寿命</w:t>
      </w:r>
    </w:p>
    <w:p>
      <w:r>
        <w:rPr>
          <w:rFonts w:ascii="宋体" w:hAnsi="宋体" w:eastAsia="宋体"/>
          <w:sz w:val="24"/>
        </w:rPr>
        <w:t>（苏）洛沙克（Лошак，М.Г.）著；黄鹤翥译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硬质合金的强度和寿命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（苏）洛沙克（Лошак，М.Г.）著；黄鹤翥译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本书出售、求购地址：https://www.jiaokey.com/book/detail/10797273.html</w:t>
      </w:r>
    </w:p>
    <w:p>
      <w:r>
        <w:t>更多相关图书推荐：https://www.jiaokey.com</w:t>
      </w:r>
    </w:p>
    <w:p>
      <w:r>
        <w:t>（苏）洛沙克（Лошак，М.Г.）著；黄鹤翥译 其他作品：https://www.jiaokey.com/tag/（苏）洛沙克（Лошак，М.Г.）著；黄鹤翥译.html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关键词搜索：https://www.jiaokey.com/tag/硬质合金的强度和寿命.html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