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化学工业对外经济效参考手册  英国·法国·意大利分册</w:t>
      </w:r>
    </w:p>
    <w:p>
      <w:r>
        <w:rPr>
          <w:rFonts w:ascii="宋体" w:hAnsi="宋体" w:eastAsia="宋体"/>
          <w:sz w:val="24"/>
        </w:rPr>
        <w:t>慈巨腾，李国桢等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化学工业对外经济效参考手册  英国·法国·意大利分册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慈巨腾，李国桢等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本书出售、求购地址：https://www.jiaokey.com/book/detail/10797271.html</w:t>
      </w:r>
    </w:p>
    <w:p>
      <w:r>
        <w:t>更多相关图书推荐：https://www.jiaokey.com</w:t>
      </w:r>
    </w:p>
    <w:p>
      <w:r>
        <w:t>慈巨腾，李国桢等 其他作品：https://www.jiaokey.com/tag/慈巨腾，李国桢等.html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关键词搜索：https://www.jiaokey.com/tag/化学工业对外经济效参考手册  英国·法国·意大利分册.html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