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书名：为了大地的丰收  甘肃人民广播电台《科技兴农》征文选</w:t>
      </w:r>
    </w:p>
    <w:p>
      <w:r>
        <w:t>作者：甘肃省农业委员会科教处等编</w:t>
      </w:r>
    </w:p>
    <w:p>
      <w:r>
        <w:t>出版社：兰州：甘肃科学技术出版社</w:t>
      </w:r>
    </w:p>
    <w:p>
      <w:r>
        <w:t>出版日期：1991.03</w:t>
      </w:r>
    </w:p>
    <w:p>
      <w:r>
        <w:t>总页数：348</w:t>
      </w:r>
    </w:p>
    <w:p>
      <w:r>
        <w:t>更多请访问教客网: www.jiaokey.com</w:t>
      </w:r>
    </w:p>
    <w:p>
      <w:r>
        <w:t>为了大地的丰收  甘肃人民广播电台《科技兴农》征文选 评论地址：https://www.jiaokey.com/book/detail/10797268.html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